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书名：中国蒙元史学术研讨会暨方龄贵教授九十华诞庆祝会文集</w:t>
      </w:r>
    </w:p>
    <w:p>
      <w:r>
        <w:t>作者：方铁，邹建达主编</w:t>
      </w:r>
    </w:p>
    <w:p>
      <w:r>
        <w:t>出版社：北京：民族出版社</w:t>
      </w:r>
    </w:p>
    <w:p>
      <w:r>
        <w:t>出版日期：2010.01</w:t>
      </w:r>
    </w:p>
    <w:p>
      <w:r>
        <w:t>总页数：402</w:t>
      </w:r>
    </w:p>
    <w:p>
      <w:r>
        <w:t>更多请访问教客网: www.jiaokey.com</w:t>
      </w:r>
    </w:p>
    <w:p>
      <w:r>
        <w:t>中国蒙元史学术研讨会暨方龄贵教授九十华诞庆祝会文集 评论地址：https://www.jiaokey.com/book/detail/12678629.html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