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书名：维纳斯与阿董尼</w:t>
      </w:r>
    </w:p>
    <w:p>
      <w:r>
        <w:t>作者：（英）莎士比亚著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维纳斯与阿董尼 评论地址：https://www.jiaokey.com/book/detail/12678786.html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