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大观太清楼帖宋拓真本  二、四残本合卷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大观太清楼帖宋拓真本  二、四残本合卷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本书出售、求购地址：https://www.jiaokey.com/book/detail/12679134.html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关键词搜索：https://www.jiaokey.com/tag/大观太清楼帖宋拓真本  二、四残本合卷.html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