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  一个消防人的手记</w:t>
      </w:r>
    </w:p>
    <w:p>
      <w:r>
        <w:t>作者：孙伯春著</w:t>
      </w:r>
    </w:p>
    <w:p>
      <w:r>
        <w:t>出版社：杭州:浙江大学出版社,2006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悟  一个消防人的手记 评论地址：https://www.jiaokey.com/book/detail/12679231.html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