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书名：科学知识普及资料  武汉晚报1964年“科学与卫生”专刊（135-157期）汇集  农业、气象、天文、地理</w:t>
      </w:r>
    </w:p>
    <w:p>
      <w:r>
        <w:t>作者：武汉市科学技术协会编</w:t>
      </w:r>
    </w:p>
    <w:p>
      <w:r>
        <w:t>出版社：</w:t>
      </w:r>
    </w:p>
    <w:p>
      <w:r>
        <w:t>出版日期：1965.02</w:t>
      </w:r>
    </w:p>
    <w:p>
      <w:r>
        <w:t>总页数：23</w:t>
      </w:r>
    </w:p>
    <w:p>
      <w:r>
        <w:t>更多请访问教客网: www.jiaokey.com</w:t>
      </w:r>
    </w:p>
    <w:p>
      <w:r>
        <w:t>科学知识普及资料  武汉晚报1964年“科学与卫生”专刊（135-157期）汇集  农业、气象、天文、地理 评论地址：https://www.jiaokey.com/book/detail/12679259.html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