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书名：贵州玉屏县  第4卷</w:t>
      </w:r>
    </w:p>
    <w:p>
      <w:r>
        <w:t>作者：</w:t>
      </w:r>
    </w:p>
    <w:p>
      <w:r>
        <w:t>出版社：1948.09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贵州玉屏县  第4卷 评论地址：https://www.jiaokey.com/book/detail/12679545.html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