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书名：寒热真假辨证一百案</w:t>
      </w:r>
    </w:p>
    <w:p>
      <w:r>
        <w:t>作者：亢海荣，宗言顺编著</w:t>
      </w:r>
    </w:p>
    <w:p>
      <w:r>
        <w:t>出版社：北京：人民军医出版社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寒热真假辨证一百案 评论地址：https://www.jiaokey.com/book/detail/12680525.html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