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书名：大规模并行处理器程序设计</w:t>
      </w:r>
    </w:p>
    <w:p>
      <w:r>
        <w:t>作者：（美）柯克（Kirk.D.）著</w:t>
      </w:r>
    </w:p>
    <w:p>
      <w:r>
        <w:t>出版社：北京市：清华大学出版社</w:t>
      </w:r>
    </w:p>
    <w:p>
      <w:r>
        <w:t>出版日期：2010.07</w:t>
      </w:r>
    </w:p>
    <w:p>
      <w:r>
        <w:t>总页数：258</w:t>
      </w:r>
    </w:p>
    <w:p>
      <w:r>
        <w:t>更多请访问教客网: www.jiaokey.com</w:t>
      </w:r>
    </w:p>
    <w:p>
      <w:r>
        <w:t>大规模并行处理器程序设计 评论地址：https://www.jiaokey.com/book/detail/12680710.html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