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书名：克莱芙王妃  插图本</w:t>
      </w:r>
    </w:p>
    <w:p>
      <w:r>
        <w:t>作者：（法国）拉法耶特夫人著；林秀清译</w:t>
      </w:r>
    </w:p>
    <w:p>
      <w:r>
        <w:t>出版社：桂林:漓江出版社,1994.11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克莱芙王妃  插图本 评论地址：https://www.jiaokey.com/book/detail/12680971.html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