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书名：呵护孩子心理的贴心叮咛</w:t>
      </w:r>
    </w:p>
    <w:p>
      <w:r>
        <w:t>作者：陈晨编著</w:t>
      </w:r>
    </w:p>
    <w:p>
      <w:r>
        <w:t>出版社：北京：蓝天出版社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呵护孩子心理的贴心叮咛 评论地址：https://www.jiaokey.com/book/detail/12680991.html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