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4</w:t>
      </w:r>
    </w:p>
    <w:p>
      <w:r>
        <w:t>作者：王秀芝主编</w:t>
      </w:r>
    </w:p>
    <w:p>
      <w:r>
        <w:t>出版社：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世界上下五千年  4 评论地址：https://www.jiaokey.com/book/detail/12681164.html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