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书名：未成年人思想道德建设的方法与策略  卷8</w:t>
      </w:r>
    </w:p>
    <w:p>
      <w:r>
        <w:t>作者：杨再鹏主编</w:t>
      </w:r>
    </w:p>
    <w:p>
      <w:r>
        <w:t>出版社：天津：天津教育出版社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未成年人思想道德建设的方法与策略  卷8 评论地址：https://www.jiaokey.com/book/detail/12681167.html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