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书名：观手识健康</w:t>
      </w:r>
    </w:p>
    <w:p>
      <w:r>
        <w:t>作者：林朗晖编著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观手识健康 评论地址：https://www.jiaokey.com/book/detail/12681189.html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