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书名：洋葱头历险记  假话国历险记  住在屋顶上的小飞人</w:t>
      </w:r>
    </w:p>
    <w:p>
      <w:r>
        <w:t>作者：（意大利）&lt;font color=Red&gt;姜&lt;/font&gt;·罗大里著；任溶溶译；（意大利）&lt;font color=Red&gt;姜&lt;/font&gt;·罗大里</w:t>
      </w:r>
    </w:p>
    <w:p>
      <w:r>
        <w:t>出版社：海口:海南出版社,1996.10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洋葱头历险记  假话国历险记  住在屋顶上的小飞人 评论地址：https://www.jiaokey.com/book/detail/12681284.html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