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怎样学得更好，更快，更高兴</w:t>
      </w:r>
    </w:p>
    <w:p>
      <w:r>
        <w:t>作者：学习策略课题组编</w:t>
      </w:r>
    </w:p>
    <w:p>
      <w:r>
        <w:t>出版社：</w:t>
      </w:r>
    </w:p>
    <w:p>
      <w:r>
        <w:t>出版日期：1999</w:t>
      </w:r>
    </w:p>
    <w:p>
      <w:r>
        <w:t>总页数：405</w:t>
      </w:r>
    </w:p>
    <w:p>
      <w:r>
        <w:t>更多请访问教客网: www.jiaokey.com</w:t>
      </w:r>
    </w:p>
    <w:p>
      <w:r>
        <w:t>学习的策略  怎样学得更好，更快，更高兴 评论地址：https://www.jiaokey.com/book/detail/12681335.html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