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书名：友谊的花朵  第2集</w:t>
      </w:r>
    </w:p>
    <w:p>
      <w:r>
        <w:t>作者：湖北省中苏友好协会编</w:t>
      </w:r>
    </w:p>
    <w:p>
      <w:r>
        <w:t>出版社：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友谊的花朵  第2集 评论地址：https://www.jiaokey.com/book/detail/12682047.html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