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书名：情逢敌手</w:t>
      </w:r>
    </w:p>
    <w:p>
      <w:r>
        <w:t>作者：马玉真由著</w:t>
      </w:r>
    </w:p>
    <w:p>
      <w:r>
        <w:t>出版社：呼和浩特：远方出版社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情逢敌手 评论地址：https://www.jiaokey.com/book/detail/12682776.html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