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书名：税收管理战略转型  国际经验与中国选择</w:t>
      </w:r>
    </w:p>
    <w:p>
      <w:r>
        <w:t>作者：刘军著</w:t>
      </w:r>
    </w:p>
    <w:p>
      <w:r>
        <w:t>出版社：北京:中国税务出版社,2009.12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税收管理战略转型  国际经验与中国选择 评论地址：https://www.jiaokey.com/book/detail/12682869.html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