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幽巷谋杀案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幽巷谋杀案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本书出售、求购地址：https://www.jiaokey.com/book/detail/12683063.html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关键词搜索：https://www.jiaokey.com/tag/幽巷谋杀案.html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