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书名：佐贺阿嬷  甲子园的梦想</w:t>
      </w:r>
    </w:p>
    <w:p>
      <w:r>
        <w:t>作者：（日）岛田洋七著；王雪译</w:t>
      </w:r>
    </w:p>
    <w:p>
      <w:r>
        <w:t>出版社：海口:南海出版社,2010.10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佐贺阿嬷  甲子园的梦想 评论地址：https://www.jiaokey.com/book/detail/12683077.html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