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书名：一生忧乐系太行  郑永和：奉公为民的公仆人生</w:t>
      </w:r>
    </w:p>
    <w:p>
      <w:r>
        <w:t>作者：陈大斌著</w:t>
      </w:r>
    </w:p>
    <w:p>
      <w:r>
        <w:t>出版社：北京:新华出版社,2010.10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一生忧乐系太行  郑永和：奉公为民的公仆人生 评论地址：https://www.jiaokey.com/book/detail/12683093.html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