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书名：炒股操盘必读  100个屡试不爽的赚钱口诀</w:t>
      </w:r>
    </w:p>
    <w:p>
      <w:r>
        <w:t>作者：电脑报著</w:t>
      </w:r>
    </w:p>
    <w:p>
      <w:r>
        <w:t>出版社：昆明：云南科学技术出版社</w:t>
      </w:r>
    </w:p>
    <w:p>
      <w:r>
        <w:t>出版日期：2010.07</w:t>
      </w:r>
    </w:p>
    <w:p>
      <w:r>
        <w:t>总页数：254</w:t>
      </w:r>
    </w:p>
    <w:p>
      <w:r>
        <w:t>更多请访问教客网: www.jiaokey.com</w:t>
      </w:r>
    </w:p>
    <w:p>
      <w:r>
        <w:t>炒股操盘必读  100个屡试不爽的赚钱口诀 评论地址：https://www.jiaokey.com/book/detail/12683108.html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