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书名：喊女溪</w:t>
      </w:r>
    </w:p>
    <w:p>
      <w:r>
        <w:t>作者：（美）桑德拉·希斯内罗丝著</w:t>
      </w:r>
    </w:p>
    <w:p>
      <w:r>
        <w:t>出版社：南京:译林出版社,2010.09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喊女溪 评论地址：https://www.jiaokey.com/book/detail/12683135.html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