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书名：隧道系列  1  隧道</w:t>
      </w:r>
    </w:p>
    <w:p>
      <w:r>
        <w:t>作者：（英）戈登，（英）威廉斯著；肖毛译</w:t>
      </w:r>
    </w:p>
    <w:p>
      <w:r>
        <w:t>出版社：南昌:二十一世纪出版社,2010.07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隧道系列  1  隧道 评论地址：https://www.jiaokey.com/book/detail/12683152.html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