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书名：蜘蛛杀阵</w:t>
      </w:r>
    </w:p>
    <w:p>
      <w:r>
        <w:t>作者：（爱尔兰）约翰·康奈利著</w:t>
      </w:r>
    </w:p>
    <w:p>
      <w:r>
        <w:t>出版社：北京:新星出版社,2010.10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蜘蛛杀阵 评论地址：https://www.jiaokey.com/book/detail/12683156.html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