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书名：历史这个玩意儿  迷倒了恺撒、安东尼的埃及艳后</w:t>
      </w:r>
    </w:p>
    <w:p>
      <w:r>
        <w:t>作者：（德）路德维希著</w:t>
      </w:r>
    </w:p>
    <w:p>
      <w:r>
        <w:t>出版社：北京:中国城市出版社,2010.11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历史这个玩意儿  迷倒了恺撒、安东尼的埃及艳后 评论地址：https://www.jiaokey.com/book/detail/12683320.html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