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PLC职业技能培训及视频精讲  西门子STEP 7</w:t>
      </w:r>
    </w:p>
    <w:p>
      <w:r>
        <w:rPr>
          <w:rFonts w:ascii="宋体" w:hAnsi="宋体" w:eastAsia="宋体"/>
          <w:sz w:val="24"/>
        </w:rPr>
        <w:t>张运刚，宋小春编著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PLC职业技能培训及视频精讲  西门子STEP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张运刚，宋小春编著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本书出售、求购地址：https://www.jiaokey.com/book/detail/12683327.html</w:t>
      </w:r>
    </w:p>
    <w:p>
      <w:r>
        <w:t>更多相关图书推荐：https://www.jiaokey.com</w:t>
      </w:r>
    </w:p>
    <w:p>
      <w:r>
        <w:t>张运刚，宋小春编著 其他作品：https://www.jiaokey.com/tag/张运刚，宋小春编著.html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关键词搜索：https://www.jiaokey.com/tag/PLC职业技能培训及视频精讲  西门子STEP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