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书名：第三个女人  一部活生生的“罪与罚”</w:t>
      </w:r>
    </w:p>
    <w:p>
      <w:r>
        <w:t>作者：（日）夏树静子著；&lt;font color=Red&gt;顽&lt;/font&gt;，石译</w:t>
      </w:r>
    </w:p>
    <w:p>
      <w:r>
        <w:t>出版社：海口:南海出版公司,1990.07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第三个女人  一部活生生的“罪与罚” 评论地址：https://www.jiaokey.com/book/detail/12683715.html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