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书名：生命中不可抗拒之喵</w:t>
      </w:r>
    </w:p>
    <w:p>
      <w:r>
        <w:t>作者：（美）盖泽斯著</w:t>
      </w:r>
    </w:p>
    <w:p>
      <w:r>
        <w:t>出版社：天津:天津教育出版社,2009.11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生命中不可抗拒之喵 评论地址：https://www.jiaokey.com/book/detail/12684047.html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