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“时代曲”与“救亡歌”  20世纪上半叶中国流行歌曲的人文解读</w:t>
      </w:r>
    </w:p>
    <w:p>
      <w:r>
        <w:rPr>
          <w:rFonts w:ascii="宋体" w:hAnsi="宋体" w:eastAsia="宋体"/>
          <w:sz w:val="24"/>
        </w:rPr>
        <w:t>伍春明著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“时代曲”与“救亡歌”  20世纪上半叶中国流行歌曲的人文解读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本书出售、求购地址：https://www.jiaokey.com/book/detail/12684261.html</w:t>
      </w:r>
    </w:p>
    <w:p>
      <w:r>
        <w:t>更多相关图书推荐：https://www.jiaokey.com</w:t>
      </w:r>
    </w:p>
    <w:p>
      <w:r>
        <w:t>伍春明著 其他作品：https://www.jiaokey.com/tag/伍春明著.html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关键词搜索：https://www.jiaokey.com/tag/“时代曲”与“救亡歌”  20世纪上半叶中国流行歌曲的人文解读.html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