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Canon相机100%  手册没讲清楚的事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Canon相机100%  手册没讲清楚的事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本书出售、求购地址：https://www.jiaokey.com/book/detail/12684303.html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关键词搜索：https://www.jiaokey.com/tag/Canon相机100%  手册没讲清楚的事.html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