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书名：大学英语四级机考实战演练</w:t>
      </w:r>
    </w:p>
    <w:p>
      <w:r>
        <w:t>作者：任勤著</w:t>
      </w:r>
    </w:p>
    <w:p>
      <w:r>
        <w:t>出版社：重庆：重庆大学出版社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大学英语四级机考实战演练 评论地址：https://www.jiaokey.com/book/detail/12684331.html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