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书名：李宁  从体操王子到商业巨子</w:t>
      </w:r>
    </w:p>
    <w:p>
      <w:r>
        <w:t>作者：李野新，周俊宏著</w:t>
      </w:r>
    </w:p>
    <w:p>
      <w:r>
        <w:t>出版社：杭州：浙江人民出版社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李宁  从体操王子到商业巨子 评论地址：https://www.jiaokey.com/book/detail/12684346.html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