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书名：李嘉诚教你交朋友做生意干大事</w:t>
      </w:r>
    </w:p>
    <w:p>
      <w:r>
        <w:t>作者：何志源编著</w:t>
      </w:r>
    </w:p>
    <w:p>
      <w:r>
        <w:t>出版社：北京:中国长安出版社,2010.11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李嘉诚教你交朋友做生意干大事 评论地址：https://www.jiaokey.com/book/detail/12684517.html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