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那些妙趣横生的故事</w:t>
      </w:r>
    </w:p>
    <w:p>
      <w:r>
        <w:rPr>
          <w:rFonts w:ascii="宋体" w:hAnsi="宋体" w:eastAsia="宋体"/>
          <w:sz w:val="24"/>
        </w:rPr>
        <w:t>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那些妙趣横生的故事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9787538729740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英语-汉语-对照读物-故事-世界-选集-英语-汉语-故事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本书主要内容包括：假如生活是一台电脑；都什么时候了，还这么迷信！你不能称那东西为食物；谁是傻瓜等。</w:t>
      </w:r>
    </w:p>
    <w:p/>
    <w:p>
      <w:r>
        <w:t>本书出售、求购地址：https://www.jiaokey.com/book/detail/12684604.html</w:t>
      </w:r>
    </w:p>
    <w:p>
      <w:r>
        <w:t>更多语文教学图书推荐：https://www.jiaokey.com</w:t>
      </w:r>
    </w:p>
    <w:p>
      <w:r>
        <w:t>章华编 其他作品：https://www.jiaokey.com/tag/章华编.html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关键词搜索：https://www.jiaokey.com/tag/英语-汉语-对照读物-故事-世界-选集-英语-汉语-故事.html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