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钢铁结构材料的功能化</w:t>
      </w:r>
    </w:p>
    <w:p>
      <w:r>
        <w:rPr>
          <w:rFonts w:ascii="宋体" w:hAnsi="宋体" w:eastAsia="宋体"/>
          <w:sz w:val="24"/>
        </w:rPr>
        <w:t>赵先存，杨志勇，宋为顺，梁剑雄等编著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钢铁结构材料的功能化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赵先存，杨志勇，宋为顺，梁剑雄等编著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本书出售、求购地址：https://www.jiaokey.com/book/detail/12684698.html</w:t>
      </w:r>
    </w:p>
    <w:p>
      <w:r>
        <w:t>更多相关图书推荐：https://www.jiaokey.com</w:t>
      </w:r>
    </w:p>
    <w:p>
      <w:r>
        <w:t>赵先存，杨志勇，宋为顺，梁剑雄等编著 其他作品：https://www.jiaokey.com/tag/赵先存，杨志勇，宋为顺，梁剑雄等编著.html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关键词搜索：https://www.jiaokey.com/tag/钢铁结构材料的功能化.html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