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书名：精致手工编织技法</w:t>
      </w:r>
    </w:p>
    <w:p>
      <w:r>
        <w:t>作者：琥珀著</w:t>
      </w:r>
    </w:p>
    <w:p>
      <w:r>
        <w:t>出版社：北京：金盾出版社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精致手工编织技法 评论地址：https://www.jiaokey.com/book/detail/12684737.html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