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书名：电子信息专业英语</w:t>
      </w:r>
    </w:p>
    <w:p>
      <w:r>
        <w:t>作者：刘睿强主编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电子信息专业英语 评论地址：https://www.jiaokey.com/book/detail/12684902.html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