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书名：在撒旦的阳光下</w:t>
      </w:r>
    </w:p>
    <w:p>
      <w:r>
        <w:t>作者：（法）贝尔纳诺斯（Bernanos，G.）著；李玉民译</w:t>
      </w:r>
    </w:p>
    <w:p>
      <w:r>
        <w:t>出版社：北京:华夏出版社,2007.10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在撒旦的阳光下 评论地址：https://www.jiaokey.com/book/detail/12685112.html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