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书名：我们不可能在一起</w:t>
      </w:r>
    </w:p>
    <w:p>
      <w:r>
        <w:t>作者：（美）齐格萨著；方斯译</w:t>
      </w:r>
    </w:p>
    <w:p>
      <w:r>
        <w:t>出版社：南宁:接力出版社,2010.07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我们不可能在一起 评论地址：https://www.jiaokey.com/book/detail/12685131.html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