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风姿物语  6  天魔轮回  全本珍藏版</w:t>
      </w:r>
    </w:p>
    <w:p>
      <w:r>
        <w:rPr>
          <w:rFonts w:ascii="宋体" w:hAnsi="宋体" w:eastAsia="宋体"/>
          <w:sz w:val="24"/>
        </w:rPr>
        <w:t>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风姿物语  6  天魔轮回  全本珍藏版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本书出售、求购地址：https://www.jiaokey.com/book/detail/12685187.html</w:t>
      </w:r>
    </w:p>
    <w:p>
      <w:r>
        <w:t>更多相关图书推荐：https://www.jiaokey.com</w:t>
      </w:r>
    </w:p>
    <w:p>
      <w:r>
        <w:t>罗森著 其他作品：https://www.jiaokey.com/tag/罗森著.html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关键词搜索：https://www.jiaokey.com/tag/风姿物语  6  天魔轮回  全本珍藏版.html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