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星球统治者之驰龙圣经  上  PNSO扣问自然</w:t>
      </w:r>
    </w:p>
    <w:p>
      <w:r>
        <w:rPr>
          <w:rFonts w:ascii="宋体" w:hAnsi="宋体" w:eastAsia="宋体"/>
          <w:sz w:val="24"/>
        </w:rPr>
        <w:t>啄木鸟科学小组著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星球统治者之驰龙圣经  上  PNSO扣问自然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啄木鸟科学小组著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本书出售、求购地址：https://www.jiaokey.com/book/detail/12685335.html</w:t>
      </w:r>
    </w:p>
    <w:p>
      <w:r>
        <w:t>更多相关图书推荐：https://www.jiaokey.com</w:t>
      </w:r>
    </w:p>
    <w:p>
      <w:r>
        <w:t>啄木鸟科学小组著 其他作品：https://www.jiaokey.com/tag/啄木鸟科学小组著.html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关键词搜索：https://www.jiaokey.com/tag/星球统治者之驰龙圣经  上  PNSO扣问自然.html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