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书名：走进西方文明</w:t>
      </w:r>
    </w:p>
    <w:p>
      <w:r>
        <w:t>作者：任春生编著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走进西方文明 评论地址：https://www.jiaokey.com/book/detail/12685339.html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