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书名：英文美文选读</w:t>
      </w:r>
    </w:p>
    <w:p>
      <w:r>
        <w:t>作者：李建利主编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英文美文选读 评论地址：https://www.jiaokey.com/book/detail/12685344.html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