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书名：100个药名故事</w:t>
      </w:r>
    </w:p>
    <w:p>
      <w:r>
        <w:t>作者：邹新元编著</w:t>
      </w:r>
    </w:p>
    <w:p>
      <w:r>
        <w:t>出版社：海口：海南出版社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100个药名故事 评论地址：https://www.jiaokey.com/book/detail/12685747.html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