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让你的PPT会说话</w:t>
      </w:r>
    </w:p>
    <w:p>
      <w:r>
        <w:t>作者：张志，刘俊，包翔编著</w:t>
      </w:r>
    </w:p>
    <w:p>
      <w:r>
        <w:t>出版社：北京：人民邮电出版社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说服力  让你的PPT会说话 评论地址：https://www.jiaokey.com/book/detail/12685778.html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