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书名：水墨鹤之洲  增城鹤之洲湿地掠影</w:t>
      </w:r>
    </w:p>
    <w:p>
      <w:r>
        <w:t>作者：叶牛平主编</w:t>
      </w:r>
    </w:p>
    <w:p>
      <w:r>
        <w:t>出版社：广州:广州出版社,2010.06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水墨鹤之洲  增城鹤之洲湿地掠影 评论地址：https://www.jiaokey.com/book/detail/12686073.html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