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生儿育女速查宝典  妊娠、分娩、育儿一本搞定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生儿育女速查宝典  妊娠、分娩、育儿一本搞定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本书出售、求购地址：https://www.jiaokey.com/book/detail/12686145.html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关键词搜索：https://www.jiaokey.com/tag/生儿育女速查宝典  妊娠、分娩、育儿一本搞定.html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