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青岛市区域人口发展战略研究报告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青岛市区域人口发展战略研究报告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人口-发展战略-研究报告-青岛-人口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本书出售、求购地址：https://www.jiaokey.com/book/detail/12686147.html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关键词搜索：https://www.jiaokey.com/tag/人口-发展战略-研究报告-青岛-人口.html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