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书名：夜深沉</w:t>
      </w:r>
    </w:p>
    <w:p>
      <w:r>
        <w:t>作者：（法）让-路易·居尔蒂斯著；李玉民译</w:t>
      </w:r>
    </w:p>
    <w:p>
      <w:r>
        <w:t>出版社：南京:凤凰出版社,2010.05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夜深沉 评论地址：https://www.jiaokey.com/book/detail/12686169.html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